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40"/>
      </w:pPr>
      <w:r>
        <w:rPr>
          <w:rFonts w:ascii="Yu Gothic" w:hAnsi="Yu Gothic" w:eastAsia="游ゴシック"/>
          <w:b w:val="0"/>
          <w:i w:val="0"/>
          <w:color w:val="5C6478"/>
          <w:sz w:val="17"/>
        </w:rPr>
        <w:t>株式会社アーキテクチャー｜B2Bコンテンツ制作 25年以上・年間150件以上</w:t>
      </w:r>
    </w:p>
    <w:p>
      <w:pPr>
        <w:spacing w:after="40"/>
        <w:pBdr>
          <w:bottom w:val="single" w:sz="12" w:space="4" w:color="1A2F5A"/>
        </w:pBdr>
      </w:pPr>
      <w:r>
        <w:rPr>
          <w:rFonts w:ascii="Yu Gothic" w:hAnsi="Yu Gothic" w:eastAsia="游ゴシック"/>
          <w:b/>
          <w:i w:val="0"/>
          <w:color w:val="1A2F5A"/>
          <w:sz w:val="34"/>
        </w:rPr>
        <w:t>導入事例テンプレート（構成雛形）</w:t>
      </w:r>
    </w:p>
    <w:p>
      <w:pPr>
        <w:spacing w:after="200"/>
      </w:pPr>
      <w:r>
        <w:rPr>
          <w:rFonts w:ascii="Yu Gothic" w:hAnsi="Yu Gothic" w:eastAsia="游ゴシック"/>
          <w:b w:val="0"/>
          <w:i w:val="0"/>
          <w:color w:val="5C6478"/>
          <w:sz w:val="19"/>
        </w:rPr>
        <w:t>各欄に記入すると導入事例の原稿骨格が完成します（Word上でそのまま入力できます）</w:t>
      </w:r>
    </w:p>
    <w:p>
      <w:pPr>
        <w:shd w:val="clear" w:fill="F2F4F8"/>
        <w:spacing w:after="0"/>
        <w:ind w:left="170" w:right="170"/>
      </w:pPr>
      <w:r>
        <w:rPr>
          <w:rFonts w:ascii="Yu Gothic" w:hAnsi="Yu Gothic" w:eastAsia="游ゴシック"/>
          <w:b w:val="0"/>
          <w:i w:val="0"/>
          <w:color w:val="5C6478"/>
          <w:sz w:val="19"/>
        </w:rPr>
        <w:t>・「型」の [ ] を自社の情報に置き換え、記入欄に下書きしてください。</w:t>
      </w:r>
    </w:p>
    <w:p>
      <w:pPr>
        <w:shd w:val="clear" w:fill="F2F4F8"/>
        <w:spacing w:after="160"/>
        <w:ind w:left="170" w:right="170"/>
      </w:pPr>
      <w:r>
        <w:rPr>
          <w:rFonts w:ascii="Yu Gothic" w:hAnsi="Yu Gothic" w:eastAsia="游ゴシック"/>
          <w:b/>
          <w:i w:val="0"/>
          <w:color w:val="1A2F5A"/>
          <w:sz w:val="19"/>
        </w:rPr>
        <w:t>・引用は必ず「」で括り、役職・所属を添えるのが鉄則です。</w:t>
      </w:r>
    </w:p>
    <w:p>
      <w:pPr>
        <w:shd w:val="clear" w:fill="1A2F5A"/>
        <w:spacing w:before="240" w:after="120"/>
      </w:pPr>
      <w:r>
        <w:rPr>
          <w:rFonts w:ascii="Yu Gothic" w:hAnsi="Yu Gothic" w:eastAsia="游ゴシック"/>
          <w:b/>
          <w:i w:val="0"/>
          <w:color w:val="FFFFFF"/>
          <w:sz w:val="23"/>
        </w:rPr>
        <w:t xml:space="preserve"> ① タイトル（30〜40字）</w:t>
      </w:r>
    </w:p>
    <w:p>
      <w:pPr>
        <w:shd w:val="clear" w:fill="EAF0FA"/>
        <w:spacing w:after="120"/>
        <w:ind w:left="170" w:right="170"/>
      </w:pPr>
      <w:r>
        <w:rPr>
          <w:rFonts w:ascii="Yu Gothic" w:hAnsi="Yu Gothic" w:eastAsia="游ゴシック"/>
          <w:b w:val="0"/>
          <w:i w:val="0"/>
          <w:color w:val="1A2F5A"/>
          <w:sz w:val="19"/>
        </w:rPr>
        <w:t>型: [定量成果] を実現。[業種・企業タイプ] の [課題テーマ] を [製品/サービス名] が解決</w:t>
      </w:r>
    </w:p>
    <w:p>
      <w:pPr>
        <w:pStyle w:val="ListBullet"/>
        <w:spacing w:after="40"/>
      </w:pPr>
      <w:r>
        <w:rPr>
          <w:rFonts w:ascii="Yu Gothic" w:hAnsi="Yu Gothic" w:eastAsia="游ゴシック"/>
          <w:b w:val="0"/>
          <w:i w:val="0"/>
          <w:color w:val="5C6478"/>
          <w:sz w:val="19"/>
        </w:rPr>
        <w:t>タイトルに「数字・業種・解決した課題」の3点が入っているか確認してください。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9638"/>
      </w:tblGrid>
      <w:tr>
        <w:trPr>
          <w:trHeight w:val="794" w:hRule="atLeast"/>
        </w:trPr>
        <w:tc>
          <w:tcPr>
            <w:tcW w:type="dxa" w:w="9638"/>
          </w:tcPr>
          <w:p>
            <w:r>
              <w:rPr>
                <w:rFonts w:ascii="Yu Gothic" w:hAnsi="Yu Gothic" w:eastAsia="游ゴシック"/>
                <w:b w:val="0"/>
                <w:i w:val="0"/>
                <w:color w:val="5C6478"/>
                <w:sz w:val="17"/>
              </w:rPr>
              <w:t>タイトル記入欄</w:t>
            </w:r>
          </w:p>
        </w:tc>
      </w:tr>
    </w:tbl>
    <w:p>
      <w:pPr>
        <w:spacing w:after="0"/>
      </w:pPr>
    </w:p>
    <w:p>
      <w:pPr>
        <w:shd w:val="clear" w:fill="1A2F5A"/>
        <w:spacing w:before="240" w:after="120"/>
      </w:pPr>
      <w:r>
        <w:rPr>
          <w:rFonts w:ascii="Yu Gothic" w:hAnsi="Yu Gothic" w:eastAsia="游ゴシック"/>
          <w:b/>
          <w:i w:val="0"/>
          <w:color w:val="FFFFFF"/>
          <w:sz w:val="23"/>
        </w:rPr>
        <w:t xml:space="preserve"> ② リード文（150〜200字）</w:t>
      </w:r>
    </w:p>
    <w:p>
      <w:pPr>
        <w:shd w:val="clear" w:fill="EAF0FA"/>
        <w:spacing w:after="120"/>
        <w:ind w:left="170" w:right="170"/>
      </w:pPr>
      <w:r>
        <w:rPr>
          <w:rFonts w:ascii="Yu Gothic" w:hAnsi="Yu Gothic" w:eastAsia="游ゴシック"/>
          <w:b w:val="0"/>
          <w:i w:val="0"/>
          <w:color w:val="1A2F5A"/>
          <w:sz w:val="19"/>
        </w:rPr>
        <w:t>型: [業種・企業規模] の [部門名] は、[課題] に悩んでいました。[製品/サービス名] を導入した結果、[期間] で [定量成果] を達成。担当の [役職名] は「[引用コメント・30字以内]」と話します。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9638"/>
      </w:tblGrid>
      <w:tr>
        <w:trPr>
          <w:trHeight w:val="1701" w:hRule="atLeast"/>
        </w:trPr>
        <w:tc>
          <w:tcPr>
            <w:tcW w:type="dxa" w:w="9638"/>
          </w:tcPr>
          <w:p>
            <w:r>
              <w:rPr>
                <w:rFonts w:ascii="Yu Gothic" w:hAnsi="Yu Gothic" w:eastAsia="游ゴシック"/>
                <w:b w:val="0"/>
                <w:i w:val="0"/>
                <w:color w:val="5C6478"/>
                <w:sz w:val="17"/>
              </w:rPr>
              <w:t>リード文記入欄（150〜200字）</w:t>
            </w:r>
          </w:p>
        </w:tc>
      </w:tr>
    </w:tbl>
    <w:p>
      <w:pPr>
        <w:spacing w:after="0"/>
      </w:pPr>
    </w:p>
    <w:p>
      <w:pPr>
        <w:shd w:val="clear" w:fill="1A2F5A"/>
        <w:spacing w:before="240" w:after="120"/>
      </w:pPr>
      <w:r>
        <w:rPr>
          <w:rFonts w:ascii="Yu Gothic" w:hAnsi="Yu Gothic" w:eastAsia="游ゴシック"/>
          <w:b/>
          <w:i w:val="0"/>
          <w:color w:val="FFFFFF"/>
          <w:sz w:val="23"/>
        </w:rPr>
        <w:t xml:space="preserve"> ③ 導入前の課題（400〜600字）</w:t>
      </w:r>
    </w:p>
    <w:p>
      <w:pPr>
        <w:pStyle w:val="ListBullet"/>
        <w:spacing w:after="40"/>
      </w:pPr>
      <w:r>
        <w:rPr>
          <w:rFonts w:ascii="Yu Gothic" w:hAnsi="Yu Gothic" w:eastAsia="游ゴシック"/>
          <w:b w:val="0"/>
          <w:i w:val="0"/>
          <w:color w:val="5C6478"/>
          <w:sz w:val="19"/>
        </w:rPr>
        <w:t>具体的な業務課題（何ができていなかったか）を書く</w:t>
      </w:r>
    </w:p>
    <w:p>
      <w:pPr>
        <w:pStyle w:val="ListBullet"/>
        <w:spacing w:after="40"/>
      </w:pPr>
      <w:r>
        <w:rPr>
          <w:rFonts w:ascii="Yu Gothic" w:hAnsi="Yu Gothic" w:eastAsia="游ゴシック"/>
          <w:b w:val="0"/>
          <w:i w:val="0"/>
          <w:color w:val="5C6478"/>
          <w:sz w:val="19"/>
        </w:rPr>
        <w:t>数字（頻度・時間・件数など）を必ず入れる</w:t>
      </w:r>
    </w:p>
    <w:p>
      <w:pPr>
        <w:pStyle w:val="ListBullet"/>
        <w:spacing w:after="40"/>
      </w:pPr>
      <w:r>
        <w:rPr>
          <w:rFonts w:ascii="Yu Gothic" w:hAnsi="Yu Gothic" w:eastAsia="游ゴシック"/>
          <w:b w:val="0"/>
          <w:i w:val="0"/>
          <w:color w:val="5C6478"/>
          <w:sz w:val="19"/>
        </w:rPr>
        <w:t>当時の感情・切迫感を担当者の言葉で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9638"/>
      </w:tblGrid>
      <w:tr>
        <w:trPr>
          <w:trHeight w:val="1361" w:hRule="atLeast"/>
        </w:trPr>
        <w:tc>
          <w:tcPr>
            <w:tcW w:type="dxa" w:w="9638"/>
          </w:tcPr>
          <w:p>
            <w:r>
              <w:rPr>
                <w:rFonts w:ascii="Yu Gothic" w:hAnsi="Yu Gothic" w:eastAsia="游ゴシック"/>
                <w:b w:val="0"/>
                <w:i w:val="0"/>
                <w:color w:val="5C6478"/>
                <w:sz w:val="17"/>
              </w:rPr>
              <w:t>課題の概要</w:t>
            </w:r>
          </w:p>
        </w:tc>
      </w:tr>
      <w:tr>
        <w:trPr>
          <w:trHeight w:val="907" w:hRule="atLeast"/>
        </w:trPr>
        <w:tc>
          <w:tcPr>
            <w:tcW w:type="dxa" w:w="9638"/>
          </w:tcPr>
          <w:p>
            <w:r>
              <w:rPr>
                <w:rFonts w:ascii="Yu Gothic" w:hAnsi="Yu Gothic" w:eastAsia="游ゴシック"/>
                <w:b w:val="0"/>
                <w:i w:val="0"/>
                <w:color w:val="5C6478"/>
                <w:sz w:val="17"/>
              </w:rPr>
              <w:t>数字で表した問題の規模　例）四半期に○本しか出せなかった／○ヶ月かかっていた</w:t>
            </w:r>
          </w:p>
        </w:tc>
      </w:tr>
      <w:tr>
        <w:trPr>
          <w:trHeight w:val="794" w:hRule="atLeast"/>
        </w:trPr>
        <w:tc>
          <w:tcPr>
            <w:tcW w:type="dxa" w:w="9638"/>
          </w:tcPr>
          <w:p>
            <w:r>
              <w:rPr>
                <w:rFonts w:ascii="Yu Gothic" w:hAnsi="Yu Gothic" w:eastAsia="游ゴシック"/>
                <w:b w:val="0"/>
                <w:i w:val="0"/>
                <w:color w:val="5C6478"/>
                <w:sz w:val="17"/>
              </w:rPr>
              <w:t>担当者の言葉　「……」（役職・氏名 or 匿名属性）</w:t>
            </w:r>
          </w:p>
        </w:tc>
      </w:tr>
    </w:tbl>
    <w:p>
      <w:pPr>
        <w:spacing w:after="0"/>
      </w:pPr>
    </w:p>
    <w:p>
      <w:pPr>
        <w:shd w:val="clear" w:fill="1A2F5A"/>
        <w:spacing w:before="240" w:after="120"/>
      </w:pPr>
      <w:r>
        <w:rPr>
          <w:rFonts w:ascii="Yu Gothic" w:hAnsi="Yu Gothic" w:eastAsia="游ゴシック"/>
          <w:b/>
          <w:i w:val="0"/>
          <w:color w:val="FFFFFF"/>
          <w:sz w:val="23"/>
        </w:rPr>
        <w:t xml:space="preserve"> ④ 選定の決め手（300〜400字）</w:t>
      </w:r>
    </w:p>
    <w:p>
      <w:pPr>
        <w:pStyle w:val="ListBullet"/>
        <w:spacing w:after="40"/>
      </w:pPr>
      <w:r>
        <w:rPr>
          <w:rFonts w:ascii="Yu Gothic" w:hAnsi="Yu Gothic" w:eastAsia="游ゴシック"/>
          <w:b w:val="0"/>
          <w:i w:val="0"/>
          <w:color w:val="5C6478"/>
          <w:sz w:val="19"/>
        </w:rPr>
        <w:t>決め手は2〜3点に絞る</w:t>
      </w:r>
    </w:p>
    <w:p>
      <w:pPr>
        <w:pStyle w:val="ListBullet"/>
        <w:spacing w:after="40"/>
      </w:pPr>
      <w:r>
        <w:rPr>
          <w:rFonts w:ascii="Yu Gothic" w:hAnsi="Yu Gothic" w:eastAsia="游ゴシック"/>
          <w:b w:val="0"/>
          <w:i w:val="0"/>
          <w:color w:val="5C6478"/>
          <w:sz w:val="19"/>
        </w:rPr>
        <w:t>「複数社を比較した結果」で始めると信頼度が上がる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9638"/>
      </w:tblGrid>
      <w:tr>
        <w:trPr>
          <w:trHeight w:val="567" w:hRule="atLeast"/>
        </w:trPr>
        <w:tc>
          <w:tcPr>
            <w:tcW w:type="dxa" w:w="9638"/>
          </w:tcPr>
          <w:p>
            <w:r>
              <w:rPr>
                <w:rFonts w:ascii="Yu Gothic" w:hAnsi="Yu Gothic" w:eastAsia="游ゴシック"/>
                <w:b w:val="0"/>
                <w:i w:val="0"/>
                <w:color w:val="5C6478"/>
                <w:sz w:val="17"/>
              </w:rPr>
              <w:t>比較した他の選択肢（任意）</w:t>
            </w:r>
          </w:p>
        </w:tc>
      </w:tr>
      <w:tr>
        <w:trPr>
          <w:trHeight w:val="680" w:hRule="atLeast"/>
        </w:trPr>
        <w:tc>
          <w:tcPr>
            <w:tcW w:type="dxa" w:w="9638"/>
          </w:tcPr>
          <w:p>
            <w:r>
              <w:rPr>
                <w:rFonts w:ascii="Yu Gothic" w:hAnsi="Yu Gothic" w:eastAsia="游ゴシック"/>
                <w:b w:val="0"/>
                <w:i w:val="0"/>
                <w:color w:val="5C6478"/>
                <w:sz w:val="17"/>
              </w:rPr>
              <w:t>決め手 1</w:t>
            </w:r>
          </w:p>
        </w:tc>
      </w:tr>
      <w:tr>
        <w:trPr>
          <w:trHeight w:val="680" w:hRule="atLeast"/>
        </w:trPr>
        <w:tc>
          <w:tcPr>
            <w:tcW w:type="dxa" w:w="9638"/>
          </w:tcPr>
          <w:p>
            <w:r>
              <w:rPr>
                <w:rFonts w:ascii="Yu Gothic" w:hAnsi="Yu Gothic" w:eastAsia="游ゴシック"/>
                <w:b w:val="0"/>
                <w:i w:val="0"/>
                <w:color w:val="5C6478"/>
                <w:sz w:val="17"/>
              </w:rPr>
              <w:t>決め手 2</w:t>
            </w:r>
          </w:p>
        </w:tc>
      </w:tr>
      <w:tr>
        <w:trPr>
          <w:trHeight w:val="680" w:hRule="atLeast"/>
        </w:trPr>
        <w:tc>
          <w:tcPr>
            <w:tcW w:type="dxa" w:w="9638"/>
          </w:tcPr>
          <w:p>
            <w:r>
              <w:rPr>
                <w:rFonts w:ascii="Yu Gothic" w:hAnsi="Yu Gothic" w:eastAsia="游ゴシック"/>
                <w:b w:val="0"/>
                <w:i w:val="0"/>
                <w:color w:val="5C6478"/>
                <w:sz w:val="17"/>
              </w:rPr>
              <w:t>決め手 3（任意）</w:t>
            </w:r>
          </w:p>
        </w:tc>
      </w:tr>
      <w:tr>
        <w:trPr>
          <w:trHeight w:val="794" w:hRule="atLeast"/>
        </w:trPr>
        <w:tc>
          <w:tcPr>
            <w:tcW w:type="dxa" w:w="9638"/>
          </w:tcPr>
          <w:p>
            <w:r>
              <w:rPr>
                <w:rFonts w:ascii="Yu Gothic" w:hAnsi="Yu Gothic" w:eastAsia="游ゴシック"/>
                <w:b w:val="0"/>
                <w:i w:val="0"/>
                <w:color w:val="5C6478"/>
                <w:sz w:val="17"/>
              </w:rPr>
              <w:t>担当者の言葉　「……」（役職）</w:t>
            </w:r>
          </w:p>
        </w:tc>
      </w:tr>
    </w:tbl>
    <w:p>
      <w:pPr>
        <w:spacing w:after="0"/>
      </w:pPr>
    </w:p>
    <w:p>
      <w:pPr>
        <w:shd w:val="clear" w:fill="1A2F5A"/>
        <w:spacing w:before="240" w:after="120"/>
      </w:pPr>
      <w:r>
        <w:rPr>
          <w:rFonts w:ascii="Yu Gothic" w:hAnsi="Yu Gothic" w:eastAsia="游ゴシック"/>
          <w:b/>
          <w:i w:val="0"/>
          <w:color w:val="FFFFFF"/>
          <w:sz w:val="23"/>
        </w:rPr>
        <w:t xml:space="preserve"> ⑤ 導入プロセス（300〜400字）</w:t>
      </w:r>
    </w:p>
    <w:p>
      <w:pPr>
        <w:pStyle w:val="ListBullet"/>
        <w:spacing w:after="40"/>
      </w:pPr>
      <w:r>
        <w:rPr>
          <w:rFonts w:ascii="Yu Gothic" w:hAnsi="Yu Gothic" w:eastAsia="游ゴシック"/>
          <w:b w:val="0"/>
          <w:i w:val="0"/>
          <w:color w:val="5C6478"/>
          <w:sz w:val="19"/>
        </w:rPr>
        <w:t>時系列（月・週・ステップ）で記載する</w:t>
      </w:r>
    </w:p>
    <w:p>
      <w:pPr>
        <w:pStyle w:val="ListBullet"/>
        <w:spacing w:after="40"/>
      </w:pPr>
      <w:r>
        <w:rPr>
          <w:rFonts w:ascii="Yu Gothic" w:hAnsi="Yu Gothic" w:eastAsia="游ゴシック"/>
          <w:b w:val="0"/>
          <w:i w:val="0"/>
          <w:color w:val="5C6478"/>
          <w:sz w:val="19"/>
        </w:rPr>
        <w:t>「いつ何が終わったか」が明確だと読者の安心感が増す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9638"/>
      </w:tblGrid>
      <w:tr>
        <w:trPr>
          <w:trHeight w:val="680" w:hRule="atLeast"/>
        </w:trPr>
        <w:tc>
          <w:tcPr>
            <w:tcW w:type="dxa" w:w="9638"/>
          </w:tcPr>
          <w:p>
            <w:r>
              <w:rPr>
                <w:rFonts w:ascii="Yu Gothic" w:hAnsi="Yu Gothic" w:eastAsia="游ゴシック"/>
                <w:b w:val="0"/>
                <w:i w:val="0"/>
                <w:color w:val="5C6478"/>
                <w:sz w:val="17"/>
              </w:rPr>
              <w:t>ステップ1（時期:　　）</w:t>
            </w:r>
          </w:p>
        </w:tc>
      </w:tr>
      <w:tr>
        <w:trPr>
          <w:trHeight w:val="680" w:hRule="atLeast"/>
        </w:trPr>
        <w:tc>
          <w:tcPr>
            <w:tcW w:type="dxa" w:w="9638"/>
          </w:tcPr>
          <w:p>
            <w:r>
              <w:rPr>
                <w:rFonts w:ascii="Yu Gothic" w:hAnsi="Yu Gothic" w:eastAsia="游ゴシック"/>
                <w:b w:val="0"/>
                <w:i w:val="0"/>
                <w:color w:val="5C6478"/>
                <w:sz w:val="17"/>
              </w:rPr>
              <w:t>ステップ2（時期:　　）</w:t>
            </w:r>
          </w:p>
        </w:tc>
      </w:tr>
      <w:tr>
        <w:trPr>
          <w:trHeight w:val="680" w:hRule="atLeast"/>
        </w:trPr>
        <w:tc>
          <w:tcPr>
            <w:tcW w:type="dxa" w:w="9638"/>
          </w:tcPr>
          <w:p>
            <w:r>
              <w:rPr>
                <w:rFonts w:ascii="Yu Gothic" w:hAnsi="Yu Gothic" w:eastAsia="游ゴシック"/>
                <w:b w:val="0"/>
                <w:i w:val="0"/>
                <w:color w:val="5C6478"/>
                <w:sz w:val="17"/>
              </w:rPr>
              <w:t>ステップ3（時期:　　）</w:t>
            </w:r>
          </w:p>
        </w:tc>
      </w:tr>
      <w:tr>
        <w:trPr>
          <w:trHeight w:val="794" w:hRule="atLeast"/>
        </w:trPr>
        <w:tc>
          <w:tcPr>
            <w:tcW w:type="dxa" w:w="9638"/>
          </w:tcPr>
          <w:p>
            <w:r>
              <w:rPr>
                <w:rFonts w:ascii="Yu Gothic" w:hAnsi="Yu Gothic" w:eastAsia="游ゴシック"/>
                <w:b w:val="0"/>
                <w:i w:val="0"/>
                <w:color w:val="5C6478"/>
                <w:sz w:val="17"/>
              </w:rPr>
              <w:t>トータル期間: 約　ヶ月／担当者の感想（任意）</w:t>
            </w:r>
          </w:p>
        </w:tc>
      </w:tr>
    </w:tbl>
    <w:p>
      <w:pPr>
        <w:spacing w:after="0"/>
      </w:pPr>
    </w:p>
    <w:p>
      <w:pPr>
        <w:shd w:val="clear" w:fill="1A2F5A"/>
        <w:spacing w:before="240" w:after="120"/>
      </w:pPr>
      <w:r>
        <w:rPr>
          <w:rFonts w:ascii="Yu Gothic" w:hAnsi="Yu Gothic" w:eastAsia="游ゴシック"/>
          <w:b/>
          <w:i w:val="0"/>
          <w:color w:val="FFFFFF"/>
          <w:sz w:val="23"/>
        </w:rPr>
        <w:t xml:space="preserve"> ⑥ 導入効果・今後の展望（500〜700字）</w:t>
      </w:r>
    </w:p>
    <w:p>
      <w:pPr>
        <w:pStyle w:val="ListBullet"/>
        <w:spacing w:after="40"/>
      </w:pPr>
      <w:r>
        <w:rPr>
          <w:rFonts w:ascii="Yu Gothic" w:hAnsi="Yu Gothic" w:eastAsia="游ゴシック"/>
          <w:b w:val="0"/>
          <w:i w:val="0"/>
          <w:color w:val="5C6478"/>
          <w:sz w:val="19"/>
        </w:rPr>
        <w:t>定量成果（数字）と定性の声（引用）をセットで</w:t>
      </w:r>
    </w:p>
    <w:p>
      <w:pPr>
        <w:pStyle w:val="ListBullet"/>
        <w:spacing w:after="40"/>
      </w:pPr>
      <w:r>
        <w:rPr>
          <w:rFonts w:ascii="Yu Gothic" w:hAnsi="Yu Gothic" w:eastAsia="游ゴシック"/>
          <w:b w:val="0"/>
          <w:i w:val="0"/>
          <w:color w:val="5C6478"/>
          <w:sz w:val="19"/>
        </w:rPr>
        <w:t>③の数字と対応させてビフォーアフターを対にする</w:t>
      </w:r>
    </w:p>
    <w:p>
      <w:pPr>
        <w:pStyle w:val="ListBullet"/>
        <w:spacing w:after="40"/>
      </w:pPr>
      <w:r>
        <w:rPr>
          <w:rFonts w:ascii="Yu Gothic" w:hAnsi="Yu Gothic" w:eastAsia="游ゴシック"/>
          <w:b w:val="0"/>
          <w:i w:val="0"/>
          <w:color w:val="5C6478"/>
          <w:sz w:val="19"/>
        </w:rPr>
        <w:t>今後の展望は担当者の言葉で締める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9638"/>
      </w:tblGrid>
      <w:tr>
        <w:trPr>
          <w:trHeight w:val="1361" w:hRule="atLeast"/>
        </w:trPr>
        <w:tc>
          <w:tcPr>
            <w:tcW w:type="dxa" w:w="9638"/>
          </w:tcPr>
          <w:p>
            <w:r>
              <w:rPr>
                <w:rFonts w:ascii="Yu Gothic" w:hAnsi="Yu Gothic" w:eastAsia="游ゴシック"/>
                <w:b w:val="0"/>
                <w:i w:val="0"/>
                <w:color w:val="5C6478"/>
                <w:sz w:val="17"/>
              </w:rPr>
              <w:t>定量成果（数字）　例）○○が[期間]で[数字]から[数字]に（[増減率]）</w:t>
            </w:r>
          </w:p>
        </w:tc>
      </w:tr>
      <w:tr>
        <w:trPr>
          <w:trHeight w:val="794" w:hRule="atLeast"/>
        </w:trPr>
        <w:tc>
          <w:tcPr>
            <w:tcW w:type="dxa" w:w="9638"/>
          </w:tcPr>
          <w:p>
            <w:r>
              <w:rPr>
                <w:rFonts w:ascii="Yu Gothic" w:hAnsi="Yu Gothic" w:eastAsia="游ゴシック"/>
                <w:b w:val="0"/>
                <w:i w:val="0"/>
                <w:color w:val="5C6478"/>
                <w:sz w:val="17"/>
              </w:rPr>
              <w:t>定性の声　「……」（役職・氏名 or 匿名属性）</w:t>
            </w:r>
          </w:p>
        </w:tc>
      </w:tr>
      <w:tr>
        <w:trPr>
          <w:trHeight w:val="794" w:hRule="atLeast"/>
        </w:trPr>
        <w:tc>
          <w:tcPr>
            <w:tcW w:type="dxa" w:w="9638"/>
          </w:tcPr>
          <w:p>
            <w:r>
              <w:rPr>
                <w:rFonts w:ascii="Yu Gothic" w:hAnsi="Yu Gothic" w:eastAsia="游ゴシック"/>
                <w:b w:val="0"/>
                <w:i w:val="0"/>
                <w:color w:val="5C6478"/>
                <w:sz w:val="17"/>
              </w:rPr>
              <w:t>今後の展望（担当者の言葉）</w:t>
            </w:r>
          </w:p>
        </w:tc>
      </w:tr>
    </w:tbl>
    <w:p>
      <w:pPr>
        <w:spacing w:after="0"/>
      </w:pPr>
    </w:p>
    <w:p>
      <w:pPr>
        <w:shd w:val="clear" w:fill="1A2F5A"/>
        <w:spacing w:before="240" w:after="120"/>
      </w:pPr>
      <w:r>
        <w:rPr>
          <w:rFonts w:ascii="Yu Gothic" w:hAnsi="Yu Gothic" w:eastAsia="游ゴシック"/>
          <w:b/>
          <w:i w:val="0"/>
          <w:color w:val="FFFFFF"/>
          <w:sz w:val="23"/>
        </w:rPr>
        <w:t xml:space="preserve"> 会社概要（100〜150字）</w:t>
      </w:r>
    </w:p>
    <w:p>
      <w:pPr>
        <w:pStyle w:val="ListBullet"/>
        <w:spacing w:after="40"/>
      </w:pPr>
      <w:r>
        <w:rPr>
          <w:rFonts w:ascii="Yu Gothic" w:hAnsi="Yu Gothic" w:eastAsia="游ゴシック"/>
          <w:b w:val="0"/>
          <w:i w:val="0"/>
          <w:color w:val="5C6478"/>
          <w:sz w:val="19"/>
        </w:rPr>
        <w:t>業種・規模・所在地の3点は必須（読者は「自社に近いか」で判断する）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9638"/>
      </w:tblGrid>
      <w:tr>
        <w:trPr>
          <w:trHeight w:val="680" w:hRule="atLeast"/>
        </w:trPr>
        <w:tc>
          <w:tcPr>
            <w:tcW w:type="dxa" w:w="9638"/>
          </w:tcPr>
          <w:p>
            <w:r>
              <w:rPr>
                <w:rFonts w:ascii="Yu Gothic" w:hAnsi="Yu Gothic" w:eastAsia="游ゴシック"/>
                <w:b w:val="0"/>
                <w:i w:val="0"/>
                <w:color w:val="5C6478"/>
                <w:sz w:val="17"/>
              </w:rPr>
              <w:t>社名（匿名の場合は「精密機器メーカー（従業員○名規模）」など属性で）</w:t>
            </w:r>
          </w:p>
        </w:tc>
      </w:tr>
      <w:tr>
        <w:trPr>
          <w:trHeight w:val="907" w:hRule="atLeast"/>
        </w:trPr>
        <w:tc>
          <w:tcPr>
            <w:tcW w:type="dxa" w:w="9638"/>
          </w:tcPr>
          <w:p>
            <w:r>
              <w:rPr>
                <w:rFonts w:ascii="Yu Gothic" w:hAnsi="Yu Gothic" w:eastAsia="游ゴシック"/>
                <w:b w:val="0"/>
                <w:i w:val="0"/>
                <w:color w:val="5C6478"/>
                <w:sz w:val="17"/>
              </w:rPr>
              <w:t>設立:　　年／従業員数:　　名／事業内容／本社所在地</w:t>
            </w:r>
          </w:p>
        </w:tc>
      </w:tr>
    </w:tbl>
    <w:p>
      <w:pPr>
        <w:spacing w:after="0"/>
      </w:pPr>
    </w:p>
    <w:p>
      <w:pPr>
        <w:shd w:val="clear" w:fill="1A2F5A"/>
        <w:spacing w:before="240" w:after="120"/>
      </w:pPr>
      <w:r>
        <w:rPr>
          <w:rFonts w:ascii="Yu Gothic" w:hAnsi="Yu Gothic" w:eastAsia="游ゴシック"/>
          <w:b/>
          <w:i w:val="0"/>
          <w:color w:val="FFFFFF"/>
          <w:sz w:val="23"/>
        </w:rPr>
        <w:t xml:space="preserve"> セルフチェックリスト（公開前に確認）</w:t>
      </w:r>
    </w:p>
    <w:p>
      <w:pPr>
        <w:spacing w:after="80"/>
      </w:pPr>
      <w:r>
        <w:rPr>
          <w:rFonts w:ascii="Yu Gothic" w:hAnsi="Yu Gothic" w:eastAsia="游ゴシック"/>
          <w:b/>
          <w:i w:val="0"/>
          <w:color w:val="1A2F5A"/>
          <w:sz w:val="21"/>
        </w:rPr>
        <w:t xml:space="preserve">□ </w:t>
      </w:r>
      <w:r>
        <w:rPr>
          <w:rFonts w:ascii="Yu Gothic" w:hAnsi="Yu Gothic" w:eastAsia="游ゴシック"/>
          <w:b w:val="0"/>
          <w:i w:val="0"/>
          <w:sz w:val="20"/>
        </w:rPr>
        <w:t>タイトルに数字・業種・課題の3点が入っている</w:t>
      </w:r>
    </w:p>
    <w:p>
      <w:pPr>
        <w:spacing w:after="80"/>
      </w:pPr>
      <w:r>
        <w:rPr>
          <w:rFonts w:ascii="Yu Gothic" w:hAnsi="Yu Gothic" w:eastAsia="游ゴシック"/>
          <w:b/>
          <w:i w:val="0"/>
          <w:color w:val="1A2F5A"/>
          <w:sz w:val="21"/>
        </w:rPr>
        <w:t xml:space="preserve">□ </w:t>
      </w:r>
      <w:r>
        <w:rPr>
          <w:rFonts w:ascii="Yu Gothic" w:hAnsi="Yu Gothic" w:eastAsia="游ゴシック"/>
          <w:b w:val="0"/>
          <w:i w:val="0"/>
          <w:sz w:val="20"/>
        </w:rPr>
        <w:t>課題の数字と効果の数字が対（ビフォーアフター）になっている</w:t>
      </w:r>
    </w:p>
    <w:p>
      <w:pPr>
        <w:spacing w:after="80"/>
      </w:pPr>
      <w:r>
        <w:rPr>
          <w:rFonts w:ascii="Yu Gothic" w:hAnsi="Yu Gothic" w:eastAsia="游ゴシック"/>
          <w:b/>
          <w:i w:val="0"/>
          <w:color w:val="1A2F5A"/>
          <w:sz w:val="21"/>
        </w:rPr>
        <w:t xml:space="preserve">□ </w:t>
      </w:r>
      <w:r>
        <w:rPr>
          <w:rFonts w:ascii="Yu Gothic" w:hAnsi="Yu Gothic" w:eastAsia="游ゴシック"/>
          <w:b w:val="0"/>
          <w:i w:val="0"/>
          <w:sz w:val="20"/>
        </w:rPr>
        <w:t>引用はすべて「」で括り、役職・所属を添えている</w:t>
      </w:r>
    </w:p>
    <w:p>
      <w:pPr>
        <w:spacing w:after="80"/>
      </w:pPr>
      <w:r>
        <w:rPr>
          <w:rFonts w:ascii="Yu Gothic" w:hAnsi="Yu Gothic" w:eastAsia="游ゴシック"/>
          <w:b/>
          <w:i w:val="0"/>
          <w:color w:val="1A2F5A"/>
          <w:sz w:val="21"/>
        </w:rPr>
        <w:t xml:space="preserve">□ </w:t>
      </w:r>
      <w:r>
        <w:rPr>
          <w:rFonts w:ascii="Yu Gothic" w:hAnsi="Yu Gothic" w:eastAsia="游ゴシック"/>
          <w:b w:val="0"/>
          <w:i w:val="0"/>
          <w:sz w:val="20"/>
        </w:rPr>
        <w:t>「大幅に」「素晴らしい」「充実した」などの主観的形容詞が全文にゼロ</w:t>
      </w:r>
    </w:p>
    <w:p>
      <w:pPr>
        <w:spacing w:after="80"/>
      </w:pPr>
      <w:r>
        <w:rPr>
          <w:rFonts w:ascii="Yu Gothic" w:hAnsi="Yu Gothic" w:eastAsia="游ゴシック"/>
          <w:b/>
          <w:i w:val="0"/>
          <w:color w:val="1A2F5A"/>
          <w:sz w:val="21"/>
        </w:rPr>
        <w:t xml:space="preserve">□ </w:t>
      </w:r>
      <w:r>
        <w:rPr>
          <w:rFonts w:ascii="Yu Gothic" w:hAnsi="Yu Gothic" w:eastAsia="游ゴシック"/>
          <w:b w:val="0"/>
          <w:i w:val="0"/>
          <w:sz w:val="20"/>
        </w:rPr>
        <w:t>会社概要（業種・規模・所在地）が入っている</w:t>
      </w:r>
    </w:p>
    <w:p>
      <w:pPr>
        <w:spacing w:after="80"/>
      </w:pPr>
      <w:r>
        <w:rPr>
          <w:rFonts w:ascii="Yu Gothic" w:hAnsi="Yu Gothic" w:eastAsia="游ゴシック"/>
          <w:b/>
          <w:i w:val="0"/>
          <w:color w:val="1A2F5A"/>
          <w:sz w:val="21"/>
        </w:rPr>
        <w:t xml:space="preserve">□ </w:t>
      </w:r>
      <w:r>
        <w:rPr>
          <w:rFonts w:ascii="Yu Gothic" w:hAnsi="Yu Gothic" w:eastAsia="游ゴシック"/>
          <w:b w:val="0"/>
          <w:i w:val="0"/>
          <w:sz w:val="20"/>
        </w:rPr>
        <w:t>読後に次の行動（問い合わせ・関連事例）へ誘導できている</w:t>
      </w:r>
    </w:p>
    <w:p>
      <w:pPr>
        <w:shd w:val="clear" w:fill="EAF0FA"/>
        <w:spacing w:before="280" w:after="0"/>
        <w:ind w:left="170"/>
      </w:pPr>
      <w:r>
        <w:rPr>
          <w:rFonts w:ascii="Yu Gothic" w:hAnsi="Yu Gothic" w:eastAsia="游ゴシック"/>
          <w:b/>
          <w:i w:val="0"/>
          <w:color w:val="1A2F5A"/>
          <w:sz w:val="21"/>
        </w:rPr>
        <w:t>導入事例制作のご相談（無料）</w:t>
      </w:r>
    </w:p>
    <w:p>
      <w:pPr>
        <w:shd w:val="clear" w:fill="EAF0FA"/>
        <w:spacing w:after="80"/>
        <w:ind w:left="170"/>
      </w:pPr>
      <w:r>
        <w:rPr>
          <w:rFonts w:ascii="Yu Gothic" w:hAnsi="Yu Gothic" w:eastAsia="游ゴシック"/>
          <w:b w:val="0"/>
          <w:i w:val="0"/>
          <w:color w:val="5C6478"/>
          <w:sz w:val="19"/>
        </w:rPr>
        <w:t>取材・執筆・撮影まで一貫対応します。 https://architecture.co.jp/contact/</w:t>
      </w:r>
    </w:p>
    <w:p>
      <w:pPr>
        <w:spacing w:before="280"/>
      </w:pPr>
      <w:r>
        <w:rPr>
          <w:rFonts w:ascii="Yu Gothic" w:hAnsi="Yu Gothic" w:eastAsia="游ゴシック"/>
          <w:b w:val="0"/>
          <w:i/>
          <w:color w:val="5C6478"/>
          <w:sz w:val="17"/>
        </w:rPr>
        <w:t>このテンプレートはアーキテクチャーの導入事例制作サービスの知見をもとに作成しています。社内でのご利用・共有はご自由にどうぞ。</w:t>
      </w:r>
    </w:p>
    <w:sectPr w:rsidR="00FC693F" w:rsidRPr="0006063C" w:rsidSect="00034616">
      <w:footerReference w:type="default" r:id="rId9"/>
      <w:pgSz w:w="11906" w:h="16838"/>
      <w:pgMar w:top="1020" w:right="1134" w:bottom="102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Yu Gothic" w:hAnsi="Yu Gothic" w:eastAsia="游ゴシック"/>
        <w:b w:val="0"/>
        <w:i w:val="0"/>
        <w:color w:val="5C6478"/>
        <w:sz w:val="16"/>
      </w:rPr>
      <w:t>© 株式会社アーキテクチャー｜導入事例テンプレート（構成雛形）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Yu Gothic" w:hAnsi="Yu Gothic" w:eastAsia="游ゴシック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